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7640" w14:textId="77777777" w:rsidR="00EE1849" w:rsidRDefault="00AA71C3">
      <w:pPr>
        <w:pStyle w:val="Nadpis1"/>
      </w:pPr>
      <w:r>
        <w:t>Private Lesson Agreement / Smlouva o výuce</w:t>
      </w:r>
    </w:p>
    <w:p w14:paraId="55716D95" w14:textId="38CF0678" w:rsidR="00EE1849" w:rsidRDefault="00AA71C3">
      <w:r>
        <w:t>**Between / Mezi:**</w:t>
      </w:r>
      <w:r>
        <w:br/>
      </w:r>
      <w:r>
        <w:br/>
        <w:t>**Lecturer / Lektor:**</w:t>
      </w:r>
      <w:r>
        <w:br/>
        <w:t xml:space="preserve">Name / Jméno: </w:t>
      </w:r>
      <w:r w:rsidRPr="00AA71C3">
        <w:rPr>
          <w:b/>
          <w:bCs/>
        </w:rPr>
        <w:t>Barbora Rohelová</w:t>
      </w:r>
      <w:r>
        <w:br/>
        <w:t xml:space="preserve">Address / Adresa: </w:t>
      </w:r>
      <w:r w:rsidR="0073319E">
        <w:t xml:space="preserve">Na </w:t>
      </w:r>
      <w:proofErr w:type="spellStart"/>
      <w:r w:rsidR="0073319E" w:rsidRPr="00DF37C5">
        <w:rPr>
          <w:lang w:val="cs-CZ"/>
        </w:rPr>
        <w:t>Hermaně</w:t>
      </w:r>
      <w:proofErr w:type="spellEnd"/>
      <w:r w:rsidR="0073319E" w:rsidRPr="00DF37C5">
        <w:rPr>
          <w:lang w:val="cs-CZ"/>
        </w:rPr>
        <w:t xml:space="preserve"> 219/10, Vratimov</w:t>
      </w:r>
      <w:r w:rsidR="009703F4">
        <w:t xml:space="preserve"> 73932, Czech Republic</w:t>
      </w:r>
      <w:r>
        <w:br/>
      </w:r>
      <w:r w:rsidRPr="00AA71C3">
        <w:rPr>
          <w:b/>
          <w:bCs/>
        </w:rPr>
        <w:t xml:space="preserve">IČO: </w:t>
      </w:r>
      <w:r w:rsidR="002C47DF" w:rsidRPr="00AA71C3">
        <w:rPr>
          <w:b/>
          <w:bCs/>
        </w:rPr>
        <w:t>02908328</w:t>
      </w:r>
      <w:r w:rsidRPr="00AA71C3">
        <w:rPr>
          <w:b/>
          <w:bCs/>
        </w:rPr>
        <w:br/>
      </w:r>
      <w:r>
        <w:t xml:space="preserve">Phone / </w:t>
      </w:r>
      <w:r w:rsidRPr="00DF37C5">
        <w:rPr>
          <w:lang w:val="cs-CZ"/>
        </w:rPr>
        <w:t>Telefon</w:t>
      </w:r>
      <w:r>
        <w:t xml:space="preserve">: </w:t>
      </w:r>
      <w:r w:rsidR="002C47DF" w:rsidRPr="00AA71C3">
        <w:rPr>
          <w:b/>
          <w:bCs/>
        </w:rPr>
        <w:t>+420 603 168 269</w:t>
      </w:r>
      <w:r>
        <w:br/>
      </w:r>
      <w:r>
        <w:t>Email</w:t>
      </w:r>
      <w:r w:rsidRPr="00AA71C3">
        <w:rPr>
          <w:b/>
          <w:bCs/>
        </w:rPr>
        <w:t xml:space="preserve">: </w:t>
      </w:r>
      <w:r w:rsidR="006B7601" w:rsidRPr="00AA71C3">
        <w:rPr>
          <w:b/>
          <w:bCs/>
        </w:rPr>
        <w:t>b.rohelova@seznam.cz</w:t>
      </w:r>
      <w:r>
        <w:br/>
        <w:t>(hereinafter referred to as 'Lecturer' / dále jen 'Lektor')</w:t>
      </w:r>
      <w:r>
        <w:br/>
      </w:r>
      <w:r>
        <w:br/>
        <w:t>**Student / Student:**</w:t>
      </w:r>
      <w:r>
        <w:br/>
        <w:t>Name / Jméno: [Student's full name]</w:t>
      </w:r>
      <w:r>
        <w:br/>
        <w:t>Address / Adresa: [Student’s address]</w:t>
      </w:r>
      <w:r>
        <w:br/>
        <w:t>Phone / Telefon: [Student’s phone number]</w:t>
      </w:r>
      <w:r>
        <w:br/>
        <w:t>Email / Email: [Student’s email]</w:t>
      </w:r>
      <w:r>
        <w:br/>
        <w:t>(hereinafter referred to as 'Student' / dále jen 'Student')</w:t>
      </w:r>
    </w:p>
    <w:p w14:paraId="7B85E263" w14:textId="77777777" w:rsidR="00EE1849" w:rsidRDefault="00AA71C3">
      <w:pPr>
        <w:pStyle w:val="Nadpis2"/>
      </w:pPr>
      <w:r>
        <w:t>1. Subject of the Agreement / Předmět smlouvy</w:t>
      </w:r>
    </w:p>
    <w:p w14:paraId="5A4AFA6E" w14:textId="279FC101" w:rsidR="00EE1849" w:rsidRPr="00DF37C5" w:rsidRDefault="00AA71C3">
      <w:pPr>
        <w:rPr>
          <w:lang w:val="cs-CZ"/>
        </w:rPr>
      </w:pPr>
      <w:r>
        <w:t xml:space="preserve">The Lecturer agrees to provide private language lessons to the Student in </w:t>
      </w:r>
      <w:r>
        <w:t>Engli</w:t>
      </w:r>
      <w:r w:rsidR="00AF7BCD">
        <w:t>sh</w:t>
      </w:r>
      <w:r>
        <w:t xml:space="preserve"> as agreed.</w:t>
      </w:r>
      <w:r>
        <w:br/>
        <w:t xml:space="preserve">Lektor se zavazuje poskytovat studentovi </w:t>
      </w:r>
      <w:r w:rsidRPr="00DF37C5">
        <w:rPr>
          <w:lang w:val="cs-CZ"/>
        </w:rPr>
        <w:t xml:space="preserve">soukromé jazykové lekce v </w:t>
      </w:r>
      <w:r w:rsidRPr="00DF37C5">
        <w:rPr>
          <w:lang w:val="cs-CZ"/>
        </w:rPr>
        <w:t>angličtině</w:t>
      </w:r>
      <w:r w:rsidRPr="00DF37C5">
        <w:rPr>
          <w:lang w:val="cs-CZ"/>
        </w:rPr>
        <w:t xml:space="preserve"> podle dohody.</w:t>
      </w:r>
    </w:p>
    <w:p w14:paraId="09764194" w14:textId="77777777" w:rsidR="00EE1849" w:rsidRDefault="00AA71C3">
      <w:pPr>
        <w:pStyle w:val="Nadpis2"/>
      </w:pPr>
      <w:r>
        <w:t>2. Lesson Details / Podrobnosti o lekcích</w:t>
      </w:r>
    </w:p>
    <w:p w14:paraId="18BE88A9" w14:textId="0465B02A" w:rsidR="00EE1849" w:rsidRPr="00DF37C5" w:rsidRDefault="00AA71C3">
      <w:pPr>
        <w:rPr>
          <w:lang w:val="cs-CZ"/>
        </w:rPr>
      </w:pPr>
      <w:r>
        <w:t xml:space="preserve">- Format / Forma: </w:t>
      </w:r>
      <w:r>
        <w:t xml:space="preserve">online </w:t>
      </w:r>
      <w:r>
        <w:br/>
        <w:t xml:space="preserve">- Frequency / </w:t>
      </w:r>
      <w:r w:rsidRPr="00DF37C5">
        <w:rPr>
          <w:lang w:val="cs-CZ"/>
        </w:rPr>
        <w:t xml:space="preserve">Frekvence: </w:t>
      </w:r>
      <w:r w:rsidRPr="00DF37C5">
        <w:rPr>
          <w:lang w:val="cs-CZ"/>
        </w:rPr>
        <w:t>např. jednou týdně / dvakrát týdně</w:t>
      </w:r>
      <w:r>
        <w:br/>
        <w:t>- Duration / Délka:</w:t>
      </w:r>
      <w:r>
        <w:t xml:space="preserve"> 60 </w:t>
      </w:r>
      <w:r w:rsidRPr="00DF37C5">
        <w:rPr>
          <w:lang w:val="cs-CZ"/>
        </w:rPr>
        <w:t>minut</w:t>
      </w:r>
      <w:r>
        <w:br/>
        <w:t xml:space="preserve">- Start date / Začátek: </w:t>
      </w:r>
      <w:r>
        <w:t>datum</w:t>
      </w:r>
      <w:r>
        <w:br/>
        <w:t xml:space="preserve">- End date </w:t>
      </w:r>
      <w:r w:rsidRPr="00DF37C5">
        <w:rPr>
          <w:lang w:val="cs-CZ"/>
        </w:rPr>
        <w:t>/ Konec:</w:t>
      </w:r>
      <w:r w:rsidR="00DF37C5">
        <w:rPr>
          <w:lang w:val="cs-CZ"/>
        </w:rPr>
        <w:t xml:space="preserve"> </w:t>
      </w:r>
      <w:r w:rsidRPr="00DF37C5">
        <w:rPr>
          <w:lang w:val="cs-CZ"/>
        </w:rPr>
        <w:t>volitelně</w:t>
      </w:r>
    </w:p>
    <w:p w14:paraId="608D7038" w14:textId="77777777" w:rsidR="00EE1849" w:rsidRDefault="00AA71C3">
      <w:pPr>
        <w:pStyle w:val="Nadpis2"/>
      </w:pPr>
      <w:r>
        <w:t>3. Payment / Platba</w:t>
      </w:r>
    </w:p>
    <w:p w14:paraId="2D16F05B" w14:textId="5D0C209E" w:rsidR="00EE1849" w:rsidRPr="00DE48DB" w:rsidRDefault="00AA71C3">
      <w:pPr>
        <w:rPr>
          <w:b/>
          <w:bCs/>
        </w:rPr>
      </w:pPr>
      <w:r>
        <w:t xml:space="preserve">- Lesson fee / Cena </w:t>
      </w:r>
      <w:r w:rsidRPr="00DF37C5">
        <w:rPr>
          <w:lang w:val="cs-CZ"/>
        </w:rPr>
        <w:t>za lekci:</w:t>
      </w:r>
      <w:r w:rsidRPr="00DF37C5">
        <w:rPr>
          <w:lang w:val="cs-CZ"/>
        </w:rPr>
        <w:t xml:space="preserve"> </w:t>
      </w:r>
      <w:r w:rsidRPr="00DF37C5">
        <w:rPr>
          <w:lang w:val="cs-CZ"/>
        </w:rPr>
        <w:t>500 Kč / 60 minut</w:t>
      </w:r>
      <w:r w:rsidRPr="00DF37C5">
        <w:rPr>
          <w:lang w:val="cs-CZ"/>
        </w:rPr>
        <w:br/>
      </w:r>
      <w:r>
        <w:t xml:space="preserve">- Payment is due / Platba je splatná: </w:t>
      </w:r>
      <w:r w:rsidR="001B2F77" w:rsidRPr="00DF37C5">
        <w:rPr>
          <w:lang w:val="cs-CZ"/>
        </w:rPr>
        <w:t>do 5. dne v měsíci</w:t>
      </w:r>
      <w:r w:rsidRPr="00DF37C5">
        <w:rPr>
          <w:lang w:val="cs-CZ"/>
        </w:rPr>
        <w:br/>
      </w:r>
      <w:r>
        <w:t xml:space="preserve">- Payment method / </w:t>
      </w:r>
      <w:r w:rsidRPr="00DF37C5">
        <w:rPr>
          <w:lang w:val="cs-CZ"/>
        </w:rPr>
        <w:t xml:space="preserve">Způsob platby: </w:t>
      </w:r>
      <w:r w:rsidR="001B2F77" w:rsidRPr="00DF37C5">
        <w:rPr>
          <w:lang w:val="cs-CZ"/>
        </w:rPr>
        <w:t>na účet:</w:t>
      </w:r>
      <w:r w:rsidR="001B2F77">
        <w:t xml:space="preserve"> </w:t>
      </w:r>
      <w:r w:rsidR="00DE48DB" w:rsidRPr="00DE48DB">
        <w:rPr>
          <w:rFonts w:cs="Arial"/>
          <w:b/>
          <w:bCs/>
        </w:rPr>
        <w:t>115-2145050227/0100</w:t>
      </w:r>
    </w:p>
    <w:p w14:paraId="640FAEFE" w14:textId="77777777" w:rsidR="00EE1849" w:rsidRDefault="00AA71C3">
      <w:pPr>
        <w:pStyle w:val="Nadpis2"/>
      </w:pPr>
      <w:r>
        <w:t>4. Cancellation Policy / Storno podmínky</w:t>
      </w:r>
    </w:p>
    <w:p w14:paraId="48B9419B" w14:textId="05F2CDBF" w:rsidR="00EE1849" w:rsidRPr="00DF37C5" w:rsidRDefault="00AA71C3">
      <w:pPr>
        <w:rPr>
          <w:lang w:val="cs-CZ"/>
        </w:rPr>
      </w:pPr>
      <w:r>
        <w:t>- Lessons cancelled less than 2</w:t>
      </w:r>
      <w:r w:rsidR="00DE48DB">
        <w:t>5</w:t>
      </w:r>
      <w:r>
        <w:t xml:space="preserve"> hours in advance are charged in full.</w:t>
      </w:r>
      <w:r>
        <w:br/>
      </w:r>
      <w:r w:rsidRPr="00DF37C5">
        <w:rPr>
          <w:lang w:val="cs-CZ"/>
        </w:rPr>
        <w:t xml:space="preserve">  Lekce zrušené méně než 2</w:t>
      </w:r>
      <w:r w:rsidR="00DE48DB" w:rsidRPr="00DF37C5">
        <w:rPr>
          <w:lang w:val="cs-CZ"/>
        </w:rPr>
        <w:t>5</w:t>
      </w:r>
      <w:r w:rsidRPr="00DF37C5">
        <w:rPr>
          <w:lang w:val="cs-CZ"/>
        </w:rPr>
        <w:t xml:space="preserve"> hodin předem jsou účtovány v plné výši.</w:t>
      </w:r>
      <w:r w:rsidRPr="00DF37C5">
        <w:rPr>
          <w:lang w:val="cs-CZ"/>
        </w:rPr>
        <w:br/>
      </w:r>
      <w:r>
        <w:t>- Lessons cancelled more than 2</w:t>
      </w:r>
      <w:r w:rsidR="00B64BE3">
        <w:t>5</w:t>
      </w:r>
      <w:r>
        <w:t xml:space="preserve"> hours in advance can be rescheduled.</w:t>
      </w:r>
      <w:r>
        <w:br/>
      </w:r>
      <w:r w:rsidRPr="00DF37C5">
        <w:rPr>
          <w:lang w:val="cs-CZ"/>
        </w:rPr>
        <w:t xml:space="preserve">  Lekce zrušené více než 2</w:t>
      </w:r>
      <w:r w:rsidR="00B64BE3" w:rsidRPr="00DF37C5">
        <w:rPr>
          <w:lang w:val="cs-CZ"/>
        </w:rPr>
        <w:t>5</w:t>
      </w:r>
      <w:r w:rsidRPr="00DF37C5">
        <w:rPr>
          <w:lang w:val="cs-CZ"/>
        </w:rPr>
        <w:t xml:space="preserve"> hodin předem lze přesunout.</w:t>
      </w:r>
    </w:p>
    <w:p w14:paraId="0616B067" w14:textId="77777777" w:rsidR="00EE1849" w:rsidRDefault="00AA71C3">
      <w:pPr>
        <w:pStyle w:val="Nadpis2"/>
      </w:pPr>
      <w:r>
        <w:lastRenderedPageBreak/>
        <w:t>5. Obligations / Povinnosti</w:t>
      </w:r>
    </w:p>
    <w:p w14:paraId="2F7A11C5" w14:textId="77777777" w:rsidR="00EE1849" w:rsidRDefault="00AA71C3">
      <w:r>
        <w:t>- The Lecturer agrees to prepare and conduct professional, customized lessons.</w:t>
      </w:r>
      <w:r>
        <w:br/>
        <w:t xml:space="preserve">  Lektor se zavazuje připravovat a vést profesionální a přizpůsobené lekce.</w:t>
      </w:r>
      <w:r>
        <w:br/>
        <w:t>- The Student agrees to attend lessons on time and complete any assigned work.</w:t>
      </w:r>
      <w:r>
        <w:br/>
        <w:t xml:space="preserve">  Student se zavazuje docházet včas a plnit zadané úkoly.</w:t>
      </w:r>
    </w:p>
    <w:p w14:paraId="79088ECD" w14:textId="77777777" w:rsidR="00EE1849" w:rsidRDefault="00AA71C3">
      <w:pPr>
        <w:pStyle w:val="Nadpis2"/>
      </w:pPr>
      <w:r>
        <w:t>6. Termination / Ukončení smlouvy</w:t>
      </w:r>
    </w:p>
    <w:p w14:paraId="585B3F50" w14:textId="7D52ECC7" w:rsidR="00EE1849" w:rsidRPr="002B6081" w:rsidRDefault="00AA71C3">
      <w:pPr>
        <w:rPr>
          <w:lang w:val="cs-CZ"/>
        </w:rPr>
      </w:pPr>
      <w:r>
        <w:t xml:space="preserve">Either party may terminate the agreement with a </w:t>
      </w:r>
      <w:r w:rsidR="002B6081">
        <w:t>7-day</w:t>
      </w:r>
      <w:r>
        <w:t xml:space="preserve"> written notice.</w:t>
      </w:r>
      <w:r>
        <w:br/>
        <w:t xml:space="preserve">Každá ze stran </w:t>
      </w:r>
      <w:r w:rsidRPr="002B6081">
        <w:rPr>
          <w:lang w:val="cs-CZ"/>
        </w:rPr>
        <w:t>může smlouvu vypovědět s</w:t>
      </w:r>
      <w:r w:rsidR="006B2114" w:rsidRPr="002B6081">
        <w:rPr>
          <w:lang w:val="cs-CZ"/>
        </w:rPr>
        <w:t>e</w:t>
      </w:r>
      <w:r w:rsidRPr="002B6081">
        <w:rPr>
          <w:lang w:val="cs-CZ"/>
        </w:rPr>
        <w:t xml:space="preserve"> 7denní</w:t>
      </w:r>
      <w:r w:rsidRPr="002B6081">
        <w:rPr>
          <w:lang w:val="cs-CZ"/>
        </w:rPr>
        <w:t xml:space="preserve"> písemnou výpovědní lhůtou.</w:t>
      </w:r>
    </w:p>
    <w:p w14:paraId="3F98CF2E" w14:textId="77777777" w:rsidR="00EE1849" w:rsidRDefault="00AA71C3">
      <w:pPr>
        <w:pStyle w:val="Nadpis2"/>
      </w:pPr>
      <w:r>
        <w:t>7. Final Provisions / Závěrečná ustanovení</w:t>
      </w:r>
    </w:p>
    <w:p w14:paraId="6450FFDC" w14:textId="77777777" w:rsidR="00EE1849" w:rsidRDefault="00AA71C3">
      <w:r>
        <w:t>This agreement is valid from the date of signing.</w:t>
      </w:r>
      <w:r>
        <w:br/>
        <w:t>Tato smlouva je platná ode dne podpisu.</w:t>
      </w:r>
      <w:r>
        <w:br/>
      </w:r>
      <w:r>
        <w:br/>
        <w:t>This agreement is made in two copies, one for each party.</w:t>
      </w:r>
      <w:r>
        <w:br/>
        <w:t>Tato smlouva je vyhotovena ve dvou stejnopisech, po jednom pro každou stranu.</w:t>
      </w:r>
    </w:p>
    <w:p w14:paraId="12748732" w14:textId="1F2A6CE8" w:rsidR="00EE1849" w:rsidRDefault="00AA71C3">
      <w:r>
        <w:br/>
        <w:t xml:space="preserve">Date / Datum: </w:t>
      </w:r>
      <w:r>
        <w:t>__________</w:t>
      </w:r>
      <w:r>
        <w:br/>
      </w:r>
      <w:r>
        <w:br/>
        <w:t>Lecturer’s Signature / Podpis lektora: ___________________________</w:t>
      </w:r>
      <w:r>
        <w:br/>
      </w:r>
      <w:r>
        <w:br/>
        <w:t>Student’s Signature / Podpis studenta: ___________________________</w:t>
      </w:r>
    </w:p>
    <w:sectPr w:rsidR="00EE18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003614">
    <w:abstractNumId w:val="8"/>
  </w:num>
  <w:num w:numId="2" w16cid:durableId="1940874153">
    <w:abstractNumId w:val="6"/>
  </w:num>
  <w:num w:numId="3" w16cid:durableId="920991916">
    <w:abstractNumId w:val="5"/>
  </w:num>
  <w:num w:numId="4" w16cid:durableId="1908107608">
    <w:abstractNumId w:val="4"/>
  </w:num>
  <w:num w:numId="5" w16cid:durableId="262883518">
    <w:abstractNumId w:val="7"/>
  </w:num>
  <w:num w:numId="6" w16cid:durableId="846678301">
    <w:abstractNumId w:val="3"/>
  </w:num>
  <w:num w:numId="7" w16cid:durableId="826671782">
    <w:abstractNumId w:val="2"/>
  </w:num>
  <w:num w:numId="8" w16cid:durableId="1158576979">
    <w:abstractNumId w:val="1"/>
  </w:num>
  <w:num w:numId="9" w16cid:durableId="42769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2F77"/>
    <w:rsid w:val="00217647"/>
    <w:rsid w:val="0029639D"/>
    <w:rsid w:val="002B6081"/>
    <w:rsid w:val="002C47DF"/>
    <w:rsid w:val="00326F90"/>
    <w:rsid w:val="006B2114"/>
    <w:rsid w:val="006B7601"/>
    <w:rsid w:val="0073319E"/>
    <w:rsid w:val="008A7177"/>
    <w:rsid w:val="00932102"/>
    <w:rsid w:val="009703F4"/>
    <w:rsid w:val="00AA1D8D"/>
    <w:rsid w:val="00AA71C3"/>
    <w:rsid w:val="00AF7BCD"/>
    <w:rsid w:val="00B47730"/>
    <w:rsid w:val="00B64BE3"/>
    <w:rsid w:val="00CB0664"/>
    <w:rsid w:val="00DE48DB"/>
    <w:rsid w:val="00DF37C5"/>
    <w:rsid w:val="00EE1849"/>
    <w:rsid w:val="00F340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B9C9F5A8-4863-411E-882F-53D5C554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Barbora Rohelová</cp:lastModifiedBy>
  <cp:revision>16</cp:revision>
  <dcterms:created xsi:type="dcterms:W3CDTF">2013-12-23T23:15:00Z</dcterms:created>
  <dcterms:modified xsi:type="dcterms:W3CDTF">2025-06-30T13:45:00Z</dcterms:modified>
  <cp:category/>
</cp:coreProperties>
</file>